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-450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2000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0412365400675004502520172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12rplc-37">
    <w:name w:val="cat-UserDefined grp-12 rplc-37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